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E1D" w:rsidRPr="006852D7" w:rsidRDefault="006852D7">
      <w:pPr>
        <w:pStyle w:val="1"/>
        <w:jc w:val="center"/>
        <w:rPr>
          <w:lang w:val="ru-RU"/>
        </w:rPr>
      </w:pPr>
      <w:r>
        <w:rPr>
          <w:lang w:val="ru-RU"/>
        </w:rPr>
        <w:br/>
      </w:r>
      <w:r w:rsidR="001E7891" w:rsidRPr="006852D7">
        <w:rPr>
          <w:lang w:val="ru-RU"/>
        </w:rPr>
        <w:t>Политика конфиденциальности</w:t>
      </w:r>
    </w:p>
    <w:p w:rsidR="007E2E1D" w:rsidRPr="006852D7" w:rsidRDefault="001E7891">
      <w:pPr>
        <w:rPr>
          <w:lang w:val="ru-RU"/>
        </w:rPr>
      </w:pPr>
      <w:r w:rsidRPr="006852D7">
        <w:rPr>
          <w:lang w:val="ru-RU"/>
        </w:rPr>
        <w:t>1. Общие положения</w:t>
      </w:r>
    </w:p>
    <w:p w:rsidR="007E2E1D" w:rsidRPr="006852D7" w:rsidRDefault="001E7891">
      <w:pPr>
        <w:rPr>
          <w:lang w:val="ru-RU"/>
        </w:rPr>
      </w:pPr>
      <w:r w:rsidRPr="006852D7">
        <w:rPr>
          <w:lang w:val="ru-RU"/>
        </w:rPr>
        <w:t>Настоящая политика обработки персональных данных составлена в соответствии с требованиями Федерального закона от 27.07.2006 № 152-ФЗ «О персональных данных» и определяет порядок обработки персональных данных и меры по обеспечению их безопасности, предпринимаемые ООО «Спутник» (ИНН 1832157767, ОГРН 1201800013799) (далее — Оператор).</w:t>
      </w:r>
    </w:p>
    <w:p w:rsidR="007E2E1D" w:rsidRPr="006852D7" w:rsidRDefault="007E2E1D">
      <w:pPr>
        <w:rPr>
          <w:lang w:val="ru-RU"/>
        </w:rPr>
      </w:pPr>
    </w:p>
    <w:p w:rsidR="007E2E1D" w:rsidRPr="006852D7" w:rsidRDefault="001E7891">
      <w:pPr>
        <w:rPr>
          <w:lang w:val="ru-RU"/>
        </w:rPr>
      </w:pPr>
      <w:r w:rsidRPr="006852D7">
        <w:rPr>
          <w:lang w:val="ru-RU"/>
        </w:rPr>
        <w:t>1.1.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данных.</w:t>
      </w:r>
    </w:p>
    <w:p w:rsidR="007E2E1D" w:rsidRPr="006852D7" w:rsidRDefault="007E2E1D">
      <w:pPr>
        <w:rPr>
          <w:lang w:val="ru-RU"/>
        </w:rPr>
      </w:pPr>
    </w:p>
    <w:p w:rsidR="007E2E1D" w:rsidRPr="006852D7" w:rsidRDefault="001E7891">
      <w:pPr>
        <w:rPr>
          <w:lang w:val="ru-RU"/>
        </w:rPr>
      </w:pPr>
      <w:r w:rsidRPr="006852D7">
        <w:rPr>
          <w:lang w:val="ru-RU"/>
        </w:rPr>
        <w:t xml:space="preserve">1.2. Настоящая Политика применяется ко всей информации, которую Оператор может получить о посетителях </w:t>
      </w:r>
      <w:proofErr w:type="spellStart"/>
      <w:r w:rsidRPr="006852D7">
        <w:rPr>
          <w:lang w:val="ru-RU"/>
        </w:rPr>
        <w:t>веб-сайта</w:t>
      </w:r>
      <w:proofErr w:type="spellEnd"/>
      <w:r w:rsidR="00724E2A">
        <w:rPr>
          <w:lang w:val="ru-RU"/>
        </w:rPr>
        <w:t xml:space="preserve"> </w:t>
      </w:r>
      <w:r w:rsidRPr="006852D7">
        <w:rPr>
          <w:lang w:val="ru-RU"/>
        </w:rPr>
        <w:t xml:space="preserve"> </w:t>
      </w:r>
      <w:r>
        <w:t>https</w:t>
      </w:r>
      <w:r w:rsidRPr="006852D7">
        <w:rPr>
          <w:lang w:val="ru-RU"/>
        </w:rPr>
        <w:t>://</w:t>
      </w:r>
      <w:r>
        <w:t>fm</w:t>
      </w:r>
      <w:r w:rsidRPr="006852D7">
        <w:rPr>
          <w:lang w:val="ru-RU"/>
        </w:rPr>
        <w:t>18.</w:t>
      </w:r>
      <w:proofErr w:type="spellStart"/>
      <w:r>
        <w:t>ru</w:t>
      </w:r>
      <w:proofErr w:type="spellEnd"/>
      <w:r w:rsidRPr="006852D7">
        <w:rPr>
          <w:lang w:val="ru-RU"/>
        </w:rPr>
        <w:t>/</w:t>
      </w:r>
    </w:p>
    <w:p w:rsidR="007E2E1D" w:rsidRPr="006852D7" w:rsidRDefault="007E2E1D">
      <w:pPr>
        <w:rPr>
          <w:lang w:val="ru-RU"/>
        </w:rPr>
      </w:pPr>
    </w:p>
    <w:p w:rsidR="007E2E1D" w:rsidRPr="006852D7" w:rsidRDefault="001E7891">
      <w:pPr>
        <w:rPr>
          <w:lang w:val="ru-RU"/>
        </w:rPr>
      </w:pPr>
      <w:r w:rsidRPr="006852D7">
        <w:rPr>
          <w:lang w:val="ru-RU"/>
        </w:rPr>
        <w:t>2. Основные понятия, используемые в Политике</w:t>
      </w:r>
    </w:p>
    <w:p w:rsidR="007E2E1D" w:rsidRPr="006852D7" w:rsidRDefault="007E2E1D">
      <w:pPr>
        <w:rPr>
          <w:lang w:val="ru-RU"/>
        </w:rPr>
      </w:pPr>
    </w:p>
    <w:p w:rsidR="007E2E1D" w:rsidRPr="006852D7" w:rsidRDefault="001E7891">
      <w:pPr>
        <w:rPr>
          <w:lang w:val="ru-RU"/>
        </w:rPr>
      </w:pPr>
      <w:r w:rsidRPr="006852D7">
        <w:rPr>
          <w:lang w:val="ru-RU"/>
        </w:rPr>
        <w:t>2.1. Персональные данные — любая информация, относящаяся к прямо или косвенно определенному физическому лицу.</w:t>
      </w:r>
    </w:p>
    <w:p w:rsidR="007E2E1D" w:rsidRPr="006852D7" w:rsidRDefault="007E2E1D">
      <w:pPr>
        <w:rPr>
          <w:lang w:val="ru-RU"/>
        </w:rPr>
      </w:pPr>
    </w:p>
    <w:p w:rsidR="007E2E1D" w:rsidRPr="006852D7" w:rsidRDefault="001E7891">
      <w:pPr>
        <w:rPr>
          <w:lang w:val="ru-RU"/>
        </w:rPr>
      </w:pPr>
      <w:r w:rsidRPr="006852D7">
        <w:rPr>
          <w:lang w:val="ru-RU"/>
        </w:rPr>
        <w:t>2.2. Автоматизированная обработка персональных данных — обработка персональных данных с помощью средств вычислительной техники.</w:t>
      </w:r>
    </w:p>
    <w:p w:rsidR="007E2E1D" w:rsidRPr="006852D7" w:rsidRDefault="007E2E1D">
      <w:pPr>
        <w:rPr>
          <w:lang w:val="ru-RU"/>
        </w:rPr>
      </w:pPr>
    </w:p>
    <w:p w:rsidR="007E2E1D" w:rsidRPr="006852D7" w:rsidRDefault="001E7891">
      <w:pPr>
        <w:rPr>
          <w:lang w:val="ru-RU"/>
        </w:rPr>
      </w:pPr>
      <w:r w:rsidRPr="006852D7">
        <w:rPr>
          <w:lang w:val="ru-RU"/>
        </w:rPr>
        <w:t xml:space="preserve">2.3. </w:t>
      </w:r>
      <w:proofErr w:type="spellStart"/>
      <w:r w:rsidRPr="006852D7">
        <w:rPr>
          <w:lang w:val="ru-RU"/>
        </w:rPr>
        <w:t>Веб-сайт</w:t>
      </w:r>
      <w:proofErr w:type="spellEnd"/>
      <w:r w:rsidRPr="006852D7">
        <w:rPr>
          <w:lang w:val="ru-RU"/>
        </w:rPr>
        <w:t xml:space="preserve"> — совокупность графических и информационных материалов, обеспечивающих доступность в сети Интернет по адресу </w:t>
      </w:r>
      <w:r>
        <w:t>https</w:t>
      </w:r>
      <w:r w:rsidRPr="006852D7">
        <w:rPr>
          <w:lang w:val="ru-RU"/>
        </w:rPr>
        <w:t>://</w:t>
      </w:r>
      <w:r>
        <w:t>fm</w:t>
      </w:r>
      <w:r w:rsidRPr="006852D7">
        <w:rPr>
          <w:lang w:val="ru-RU"/>
        </w:rPr>
        <w:t>18.</w:t>
      </w:r>
      <w:proofErr w:type="spellStart"/>
      <w:r>
        <w:t>ru</w:t>
      </w:r>
      <w:proofErr w:type="spellEnd"/>
      <w:r w:rsidRPr="006852D7">
        <w:rPr>
          <w:lang w:val="ru-RU"/>
        </w:rPr>
        <w:t>/</w:t>
      </w:r>
    </w:p>
    <w:p w:rsidR="007E2E1D" w:rsidRPr="006852D7" w:rsidRDefault="007E2E1D">
      <w:pPr>
        <w:rPr>
          <w:lang w:val="ru-RU"/>
        </w:rPr>
      </w:pPr>
    </w:p>
    <w:p w:rsidR="007E2E1D" w:rsidRPr="006852D7" w:rsidRDefault="001E7891">
      <w:pPr>
        <w:rPr>
          <w:lang w:val="ru-RU"/>
        </w:rPr>
      </w:pPr>
      <w:r w:rsidRPr="006852D7">
        <w:rPr>
          <w:lang w:val="ru-RU"/>
        </w:rPr>
        <w:t>2.4. Обработка персональных данных — любое действие или совокупность действий с персональными данными.</w:t>
      </w:r>
    </w:p>
    <w:p w:rsidR="007E2E1D" w:rsidRPr="006852D7" w:rsidRDefault="007E2E1D">
      <w:pPr>
        <w:rPr>
          <w:lang w:val="ru-RU"/>
        </w:rPr>
      </w:pPr>
    </w:p>
    <w:p w:rsidR="007E2E1D" w:rsidRPr="006852D7" w:rsidRDefault="001E7891">
      <w:pPr>
        <w:rPr>
          <w:lang w:val="ru-RU"/>
        </w:rPr>
      </w:pPr>
      <w:r w:rsidRPr="006852D7">
        <w:rPr>
          <w:lang w:val="ru-RU"/>
        </w:rPr>
        <w:lastRenderedPageBreak/>
        <w:t>3. Основные права и обязанности Оператора</w:t>
      </w:r>
    </w:p>
    <w:p w:rsidR="007E2E1D" w:rsidRPr="006852D7" w:rsidRDefault="007E2E1D">
      <w:pPr>
        <w:rPr>
          <w:lang w:val="ru-RU"/>
        </w:rPr>
      </w:pPr>
    </w:p>
    <w:p w:rsidR="007E2E1D" w:rsidRPr="006852D7" w:rsidRDefault="001E7891">
      <w:pPr>
        <w:rPr>
          <w:lang w:val="ru-RU"/>
        </w:rPr>
      </w:pPr>
      <w:r w:rsidRPr="006852D7">
        <w:rPr>
          <w:lang w:val="ru-RU"/>
        </w:rPr>
        <w:t>3.1. Оператор имеет право:</w:t>
      </w:r>
    </w:p>
    <w:p w:rsidR="007E2E1D" w:rsidRPr="006852D7" w:rsidRDefault="001E7891">
      <w:pPr>
        <w:rPr>
          <w:lang w:val="ru-RU"/>
        </w:rPr>
      </w:pPr>
      <w:r w:rsidRPr="006852D7">
        <w:rPr>
          <w:lang w:val="ru-RU"/>
        </w:rPr>
        <w:t>• получать от субъекта персональных данных достоверную информацию;</w:t>
      </w:r>
    </w:p>
    <w:p w:rsidR="007E2E1D" w:rsidRPr="006852D7" w:rsidRDefault="001E7891">
      <w:pPr>
        <w:rPr>
          <w:lang w:val="ru-RU"/>
        </w:rPr>
      </w:pPr>
      <w:r w:rsidRPr="006852D7">
        <w:rPr>
          <w:lang w:val="ru-RU"/>
        </w:rPr>
        <w:t>• самостоятельно определять состав мер по обеспечению безопасности персональных данных.</w:t>
      </w:r>
    </w:p>
    <w:p w:rsidR="007E2E1D" w:rsidRPr="006852D7" w:rsidRDefault="007E2E1D">
      <w:pPr>
        <w:rPr>
          <w:lang w:val="ru-RU"/>
        </w:rPr>
      </w:pPr>
    </w:p>
    <w:p w:rsidR="007E2E1D" w:rsidRPr="006852D7" w:rsidRDefault="001E7891">
      <w:pPr>
        <w:rPr>
          <w:lang w:val="ru-RU"/>
        </w:rPr>
      </w:pPr>
      <w:r w:rsidRPr="006852D7">
        <w:rPr>
          <w:lang w:val="ru-RU"/>
        </w:rPr>
        <w:t>3.2. Оператор обязан:</w:t>
      </w:r>
    </w:p>
    <w:p w:rsidR="007E2E1D" w:rsidRPr="006852D7" w:rsidRDefault="001E7891">
      <w:pPr>
        <w:rPr>
          <w:lang w:val="ru-RU"/>
        </w:rPr>
      </w:pPr>
      <w:r w:rsidRPr="006852D7">
        <w:rPr>
          <w:lang w:val="ru-RU"/>
        </w:rPr>
        <w:t>• предоставлять субъекту персональных данных информацию, касающуюся обработки его персональных данных;</w:t>
      </w:r>
    </w:p>
    <w:p w:rsidR="007E2E1D" w:rsidRPr="006852D7" w:rsidRDefault="001E7891">
      <w:pPr>
        <w:rPr>
          <w:lang w:val="ru-RU"/>
        </w:rPr>
      </w:pPr>
      <w:r w:rsidRPr="006852D7">
        <w:rPr>
          <w:lang w:val="ru-RU"/>
        </w:rPr>
        <w:t>• обеспечивать защиту персональных данных.</w:t>
      </w:r>
    </w:p>
    <w:p w:rsidR="007E2E1D" w:rsidRPr="006852D7" w:rsidRDefault="007E2E1D">
      <w:pPr>
        <w:rPr>
          <w:lang w:val="ru-RU"/>
        </w:rPr>
      </w:pPr>
    </w:p>
    <w:p w:rsidR="007E2E1D" w:rsidRPr="006852D7" w:rsidRDefault="001E7891">
      <w:pPr>
        <w:rPr>
          <w:lang w:val="ru-RU"/>
        </w:rPr>
      </w:pPr>
      <w:r w:rsidRPr="006852D7">
        <w:rPr>
          <w:lang w:val="ru-RU"/>
        </w:rPr>
        <w:t>4. Основные права субъектов персональных данных</w:t>
      </w:r>
    </w:p>
    <w:p w:rsidR="007E2E1D" w:rsidRPr="006852D7" w:rsidRDefault="007E2E1D">
      <w:pPr>
        <w:rPr>
          <w:lang w:val="ru-RU"/>
        </w:rPr>
      </w:pPr>
    </w:p>
    <w:p w:rsidR="007E2E1D" w:rsidRPr="006852D7" w:rsidRDefault="001E7891">
      <w:pPr>
        <w:rPr>
          <w:lang w:val="ru-RU"/>
        </w:rPr>
      </w:pPr>
      <w:r w:rsidRPr="006852D7">
        <w:rPr>
          <w:lang w:val="ru-RU"/>
        </w:rPr>
        <w:t>4.1. Субъекты персональных данных имеют право:</w:t>
      </w:r>
    </w:p>
    <w:p w:rsidR="007E2E1D" w:rsidRPr="006852D7" w:rsidRDefault="001E7891">
      <w:pPr>
        <w:rPr>
          <w:lang w:val="ru-RU"/>
        </w:rPr>
      </w:pPr>
      <w:r w:rsidRPr="006852D7">
        <w:rPr>
          <w:lang w:val="ru-RU"/>
        </w:rPr>
        <w:t>• получать информацию об обработке персональных данных;</w:t>
      </w:r>
    </w:p>
    <w:p w:rsidR="007E2E1D" w:rsidRPr="006852D7" w:rsidRDefault="001E7891">
      <w:pPr>
        <w:rPr>
          <w:lang w:val="ru-RU"/>
        </w:rPr>
      </w:pPr>
      <w:r w:rsidRPr="006852D7">
        <w:rPr>
          <w:lang w:val="ru-RU"/>
        </w:rPr>
        <w:t>• требовать уточнения, блокирования или уничтожения персональных данных;</w:t>
      </w:r>
    </w:p>
    <w:p w:rsidR="007E2E1D" w:rsidRPr="006852D7" w:rsidRDefault="001E7891">
      <w:pPr>
        <w:rPr>
          <w:lang w:val="ru-RU"/>
        </w:rPr>
      </w:pPr>
      <w:r w:rsidRPr="006852D7">
        <w:rPr>
          <w:lang w:val="ru-RU"/>
        </w:rPr>
        <w:t>• отзывать согласие на обработку персональных данных.</w:t>
      </w:r>
    </w:p>
    <w:p w:rsidR="007E2E1D" w:rsidRPr="006852D7" w:rsidRDefault="007E2E1D">
      <w:pPr>
        <w:rPr>
          <w:lang w:val="ru-RU"/>
        </w:rPr>
      </w:pPr>
    </w:p>
    <w:p w:rsidR="007E2E1D" w:rsidRPr="006852D7" w:rsidRDefault="001E7891">
      <w:pPr>
        <w:rPr>
          <w:lang w:val="ru-RU"/>
        </w:rPr>
      </w:pPr>
      <w:r w:rsidRPr="006852D7">
        <w:rPr>
          <w:lang w:val="ru-RU"/>
        </w:rPr>
        <w:t>5. Цели обработки персональных данных</w:t>
      </w:r>
    </w:p>
    <w:p w:rsidR="007E2E1D" w:rsidRPr="006852D7" w:rsidRDefault="007E2E1D">
      <w:pPr>
        <w:rPr>
          <w:lang w:val="ru-RU"/>
        </w:rPr>
      </w:pPr>
    </w:p>
    <w:p w:rsidR="007E2E1D" w:rsidRPr="006852D7" w:rsidRDefault="001E7891">
      <w:pPr>
        <w:rPr>
          <w:lang w:val="ru-RU"/>
        </w:rPr>
      </w:pPr>
      <w:r w:rsidRPr="006852D7">
        <w:rPr>
          <w:lang w:val="ru-RU"/>
        </w:rPr>
        <w:t>5.1. Оператор обрабатывает персональные данные в целях:</w:t>
      </w:r>
    </w:p>
    <w:p w:rsidR="007E2E1D" w:rsidRPr="006852D7" w:rsidRDefault="001E7891">
      <w:pPr>
        <w:rPr>
          <w:lang w:val="ru-RU"/>
        </w:rPr>
      </w:pPr>
      <w:r w:rsidRPr="006852D7">
        <w:rPr>
          <w:lang w:val="ru-RU"/>
        </w:rPr>
        <w:t>• обработки обращений, заявок и заказов;</w:t>
      </w:r>
    </w:p>
    <w:p w:rsidR="007E2E1D" w:rsidRPr="006852D7" w:rsidRDefault="001E7891">
      <w:pPr>
        <w:rPr>
          <w:lang w:val="ru-RU"/>
        </w:rPr>
      </w:pPr>
      <w:r w:rsidRPr="006852D7">
        <w:rPr>
          <w:lang w:val="ru-RU"/>
        </w:rPr>
        <w:t>• заключения и исполнения договоров;</w:t>
      </w:r>
    </w:p>
    <w:p w:rsidR="007E2E1D" w:rsidRPr="006852D7" w:rsidRDefault="001E7891">
      <w:pPr>
        <w:rPr>
          <w:lang w:val="ru-RU"/>
        </w:rPr>
      </w:pPr>
      <w:r w:rsidRPr="006852D7">
        <w:rPr>
          <w:lang w:val="ru-RU"/>
        </w:rPr>
        <w:t>• обратной связи с Пользователем;</w:t>
      </w:r>
    </w:p>
    <w:p w:rsidR="007E2E1D" w:rsidRPr="006852D7" w:rsidRDefault="001E7891">
      <w:pPr>
        <w:rPr>
          <w:lang w:val="ru-RU"/>
        </w:rPr>
      </w:pPr>
      <w:r w:rsidRPr="006852D7">
        <w:rPr>
          <w:lang w:val="ru-RU"/>
        </w:rPr>
        <w:t>• предоставления информации о товарах и услугах.</w:t>
      </w:r>
    </w:p>
    <w:p w:rsidR="007E2E1D" w:rsidRPr="006852D7" w:rsidRDefault="007E2E1D">
      <w:pPr>
        <w:rPr>
          <w:lang w:val="ru-RU"/>
        </w:rPr>
      </w:pPr>
    </w:p>
    <w:p w:rsidR="007E2E1D" w:rsidRPr="006852D7" w:rsidRDefault="001E7891">
      <w:pPr>
        <w:rPr>
          <w:lang w:val="ru-RU"/>
        </w:rPr>
      </w:pPr>
      <w:r w:rsidRPr="006852D7">
        <w:rPr>
          <w:lang w:val="ru-RU"/>
        </w:rPr>
        <w:lastRenderedPageBreak/>
        <w:t>6. Персональные данные, которые обрабатываются</w:t>
      </w:r>
    </w:p>
    <w:p w:rsidR="007E2E1D" w:rsidRPr="006852D7" w:rsidRDefault="007E2E1D">
      <w:pPr>
        <w:rPr>
          <w:lang w:val="ru-RU"/>
        </w:rPr>
      </w:pPr>
    </w:p>
    <w:p w:rsidR="007E2E1D" w:rsidRPr="006852D7" w:rsidRDefault="001E7891">
      <w:pPr>
        <w:rPr>
          <w:lang w:val="ru-RU"/>
        </w:rPr>
      </w:pPr>
      <w:r w:rsidRPr="006852D7">
        <w:rPr>
          <w:lang w:val="ru-RU"/>
        </w:rPr>
        <w:t>6.1. Оператор может обрабатывать:</w:t>
      </w:r>
    </w:p>
    <w:p w:rsidR="007E2E1D" w:rsidRPr="006852D7" w:rsidRDefault="001E7891">
      <w:pPr>
        <w:rPr>
          <w:lang w:val="ru-RU"/>
        </w:rPr>
      </w:pPr>
      <w:r w:rsidRPr="006852D7">
        <w:rPr>
          <w:lang w:val="ru-RU"/>
        </w:rPr>
        <w:t>• фамилию, имя, отчество;</w:t>
      </w:r>
    </w:p>
    <w:p w:rsidR="007E2E1D" w:rsidRPr="006852D7" w:rsidRDefault="001E7891">
      <w:pPr>
        <w:rPr>
          <w:lang w:val="ru-RU"/>
        </w:rPr>
      </w:pPr>
      <w:r w:rsidRPr="006852D7">
        <w:rPr>
          <w:lang w:val="ru-RU"/>
        </w:rPr>
        <w:t>• номер телефона;</w:t>
      </w:r>
    </w:p>
    <w:p w:rsidR="007E2E1D" w:rsidRPr="006852D7" w:rsidRDefault="001E7891">
      <w:pPr>
        <w:rPr>
          <w:lang w:val="ru-RU"/>
        </w:rPr>
      </w:pPr>
      <w:r w:rsidRPr="006852D7">
        <w:rPr>
          <w:lang w:val="ru-RU"/>
        </w:rPr>
        <w:t>• адрес электронной почты;</w:t>
      </w:r>
    </w:p>
    <w:p w:rsidR="007E2E1D" w:rsidRPr="006852D7" w:rsidRDefault="001E7891">
      <w:pPr>
        <w:rPr>
          <w:lang w:val="ru-RU"/>
        </w:rPr>
      </w:pPr>
      <w:r w:rsidRPr="006852D7">
        <w:rPr>
          <w:lang w:val="ru-RU"/>
        </w:rPr>
        <w:t>• адрес доставки;</w:t>
      </w:r>
    </w:p>
    <w:p w:rsidR="007E2E1D" w:rsidRPr="006852D7" w:rsidRDefault="001E7891">
      <w:pPr>
        <w:rPr>
          <w:lang w:val="ru-RU"/>
        </w:rPr>
      </w:pPr>
      <w:r w:rsidRPr="006852D7">
        <w:rPr>
          <w:lang w:val="ru-RU"/>
        </w:rPr>
        <w:t>• сведения, указанные Пользователем в формах сайта.</w:t>
      </w:r>
    </w:p>
    <w:p w:rsidR="007E2E1D" w:rsidRPr="006852D7" w:rsidRDefault="007E2E1D">
      <w:pPr>
        <w:rPr>
          <w:lang w:val="ru-RU"/>
        </w:rPr>
      </w:pPr>
    </w:p>
    <w:p w:rsidR="007E2E1D" w:rsidRPr="006852D7" w:rsidRDefault="001E7891">
      <w:pPr>
        <w:rPr>
          <w:lang w:val="ru-RU"/>
        </w:rPr>
      </w:pPr>
      <w:r w:rsidRPr="006852D7">
        <w:rPr>
          <w:lang w:val="ru-RU"/>
        </w:rPr>
        <w:t>7. Правовые основания обработки</w:t>
      </w:r>
    </w:p>
    <w:p w:rsidR="007E2E1D" w:rsidRPr="006852D7" w:rsidRDefault="007E2E1D">
      <w:pPr>
        <w:rPr>
          <w:lang w:val="ru-RU"/>
        </w:rPr>
      </w:pPr>
    </w:p>
    <w:p w:rsidR="007E2E1D" w:rsidRPr="006852D7" w:rsidRDefault="001E7891">
      <w:pPr>
        <w:rPr>
          <w:lang w:val="ru-RU"/>
        </w:rPr>
      </w:pPr>
      <w:r w:rsidRPr="006852D7">
        <w:rPr>
          <w:lang w:val="ru-RU"/>
        </w:rPr>
        <w:t>7.1. Правовыми основаниями являются:</w:t>
      </w:r>
    </w:p>
    <w:p w:rsidR="007E2E1D" w:rsidRPr="006852D7" w:rsidRDefault="001E7891">
      <w:pPr>
        <w:rPr>
          <w:lang w:val="ru-RU"/>
        </w:rPr>
      </w:pPr>
      <w:r w:rsidRPr="006852D7">
        <w:rPr>
          <w:lang w:val="ru-RU"/>
        </w:rPr>
        <w:t>• Федеральный закон № 152-ФЗ «О персональных данных»;</w:t>
      </w:r>
    </w:p>
    <w:p w:rsidR="007E2E1D" w:rsidRPr="006852D7" w:rsidRDefault="001E7891">
      <w:pPr>
        <w:rPr>
          <w:lang w:val="ru-RU"/>
        </w:rPr>
      </w:pPr>
      <w:r w:rsidRPr="006852D7">
        <w:rPr>
          <w:lang w:val="ru-RU"/>
        </w:rPr>
        <w:t>• договоры;</w:t>
      </w:r>
    </w:p>
    <w:p w:rsidR="007E2E1D" w:rsidRPr="006852D7" w:rsidRDefault="001E7891">
      <w:pPr>
        <w:rPr>
          <w:lang w:val="ru-RU"/>
        </w:rPr>
      </w:pPr>
      <w:r w:rsidRPr="006852D7">
        <w:rPr>
          <w:lang w:val="ru-RU"/>
        </w:rPr>
        <w:t>• согласие Пользователя.</w:t>
      </w:r>
    </w:p>
    <w:p w:rsidR="007E2E1D" w:rsidRPr="006852D7" w:rsidRDefault="007E2E1D">
      <w:pPr>
        <w:rPr>
          <w:lang w:val="ru-RU"/>
        </w:rPr>
      </w:pPr>
    </w:p>
    <w:p w:rsidR="007E2E1D" w:rsidRPr="006852D7" w:rsidRDefault="001E7891">
      <w:pPr>
        <w:rPr>
          <w:lang w:val="ru-RU"/>
        </w:rPr>
      </w:pPr>
      <w:r w:rsidRPr="006852D7">
        <w:rPr>
          <w:lang w:val="ru-RU"/>
        </w:rPr>
        <w:t>8. Порядок обработки персональных данных</w:t>
      </w:r>
    </w:p>
    <w:p w:rsidR="007E2E1D" w:rsidRPr="006852D7" w:rsidRDefault="007E2E1D">
      <w:pPr>
        <w:rPr>
          <w:lang w:val="ru-RU"/>
        </w:rPr>
      </w:pPr>
    </w:p>
    <w:p w:rsidR="007E2E1D" w:rsidRPr="006852D7" w:rsidRDefault="001E7891">
      <w:pPr>
        <w:rPr>
          <w:lang w:val="ru-RU"/>
        </w:rPr>
      </w:pPr>
      <w:r w:rsidRPr="006852D7">
        <w:rPr>
          <w:lang w:val="ru-RU"/>
        </w:rPr>
        <w:t>8.1. Оператор принимает необходимые меры для защиты персональных данных.</w:t>
      </w:r>
    </w:p>
    <w:p w:rsidR="007E2E1D" w:rsidRPr="006852D7" w:rsidRDefault="007E2E1D">
      <w:pPr>
        <w:rPr>
          <w:lang w:val="ru-RU"/>
        </w:rPr>
      </w:pPr>
    </w:p>
    <w:p w:rsidR="007E2E1D" w:rsidRPr="006852D7" w:rsidRDefault="001E7891">
      <w:pPr>
        <w:rPr>
          <w:lang w:val="ru-RU"/>
        </w:rPr>
      </w:pPr>
      <w:r w:rsidRPr="006852D7">
        <w:rPr>
          <w:lang w:val="ru-RU"/>
        </w:rPr>
        <w:t xml:space="preserve">8.2. Пользователь может отозвать согласие на обработку персональных данных, направив уведомление на электронную почту </w:t>
      </w:r>
      <w:r>
        <w:t>office</w:t>
      </w:r>
      <w:r w:rsidRPr="006852D7">
        <w:rPr>
          <w:lang w:val="ru-RU"/>
        </w:rPr>
        <w:t>2@</w:t>
      </w:r>
      <w:r>
        <w:t>fm</w:t>
      </w:r>
      <w:r w:rsidRPr="006852D7">
        <w:rPr>
          <w:lang w:val="ru-RU"/>
        </w:rPr>
        <w:t>18.</w:t>
      </w:r>
      <w:proofErr w:type="spellStart"/>
      <w:r>
        <w:t>ru</w:t>
      </w:r>
      <w:proofErr w:type="spellEnd"/>
    </w:p>
    <w:p w:rsidR="007E2E1D" w:rsidRPr="006852D7" w:rsidRDefault="007E2E1D">
      <w:pPr>
        <w:rPr>
          <w:lang w:val="ru-RU"/>
        </w:rPr>
      </w:pPr>
    </w:p>
    <w:p w:rsidR="007E2E1D" w:rsidRPr="006852D7" w:rsidRDefault="001E7891">
      <w:pPr>
        <w:rPr>
          <w:lang w:val="ru-RU"/>
        </w:rPr>
      </w:pPr>
      <w:r w:rsidRPr="006852D7">
        <w:rPr>
          <w:lang w:val="ru-RU"/>
        </w:rPr>
        <w:t>9. Конфиденциальность персональных данных</w:t>
      </w:r>
    </w:p>
    <w:p w:rsidR="007E2E1D" w:rsidRPr="006852D7" w:rsidRDefault="007E2E1D">
      <w:pPr>
        <w:rPr>
          <w:lang w:val="ru-RU"/>
        </w:rPr>
      </w:pPr>
    </w:p>
    <w:p w:rsidR="007E2E1D" w:rsidRPr="006852D7" w:rsidRDefault="001E7891">
      <w:pPr>
        <w:rPr>
          <w:lang w:val="ru-RU"/>
        </w:rPr>
      </w:pPr>
      <w:r w:rsidRPr="006852D7">
        <w:rPr>
          <w:lang w:val="ru-RU"/>
        </w:rPr>
        <w:t>9.1. Оператор обязан не раскрывать персональные данные третьим лицам без согласия субъекта персональных данных.</w:t>
      </w:r>
    </w:p>
    <w:p w:rsidR="007E2E1D" w:rsidRPr="006852D7" w:rsidRDefault="007E2E1D">
      <w:pPr>
        <w:rPr>
          <w:lang w:val="ru-RU"/>
        </w:rPr>
      </w:pPr>
    </w:p>
    <w:p w:rsidR="007E2E1D" w:rsidRPr="006852D7" w:rsidRDefault="001E7891">
      <w:pPr>
        <w:rPr>
          <w:lang w:val="ru-RU"/>
        </w:rPr>
      </w:pPr>
      <w:r w:rsidRPr="006852D7">
        <w:rPr>
          <w:lang w:val="ru-RU"/>
        </w:rPr>
        <w:t>10. Заключительные положения</w:t>
      </w:r>
    </w:p>
    <w:p w:rsidR="007E2E1D" w:rsidRPr="006852D7" w:rsidRDefault="007E2E1D">
      <w:pPr>
        <w:rPr>
          <w:lang w:val="ru-RU"/>
        </w:rPr>
      </w:pPr>
    </w:p>
    <w:p w:rsidR="007E2E1D" w:rsidRPr="006852D7" w:rsidRDefault="001E7891">
      <w:pPr>
        <w:rPr>
          <w:lang w:val="ru-RU"/>
        </w:rPr>
      </w:pPr>
      <w:r w:rsidRPr="006852D7">
        <w:rPr>
          <w:lang w:val="ru-RU"/>
        </w:rPr>
        <w:t>10.1. Актуальная версия Политики размещена по адресу:</w:t>
      </w:r>
    </w:p>
    <w:p w:rsidR="007E2E1D" w:rsidRDefault="001E7891">
      <w:r>
        <w:t>https://fm18.ru/</w:t>
      </w:r>
    </w:p>
    <w:sectPr w:rsidR="007E2E1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15074B"/>
    <w:rsid w:val="001E7891"/>
    <w:rsid w:val="0029639D"/>
    <w:rsid w:val="00326F90"/>
    <w:rsid w:val="006852D7"/>
    <w:rsid w:val="00724E2A"/>
    <w:rsid w:val="007E2E1D"/>
    <w:rsid w:val="00AA1D8D"/>
    <w:rsid w:val="00B47730"/>
    <w:rsid w:val="00CB0664"/>
    <w:rsid w:val="00CD3D25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6FE7A9-09D8-4476-8E5F-827A5F300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g.gogoberidze</cp:lastModifiedBy>
  <cp:revision>4</cp:revision>
  <dcterms:created xsi:type="dcterms:W3CDTF">2026-05-27T12:06:00Z</dcterms:created>
  <dcterms:modified xsi:type="dcterms:W3CDTF">2026-05-27T12:48:00Z</dcterms:modified>
</cp:coreProperties>
</file>